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C3" w:rsidRDefault="00A754C3">
      <w:pPr>
        <w:widowControl/>
        <w:numPr>
          <w:ilvl w:val="0"/>
          <w:numId w:val="11"/>
        </w:numPr>
        <w:tabs>
          <w:tab w:val="left" w:pos="720"/>
        </w:tabs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Н-ТР132: Поподневни моменат, М. Илић</w:t>
      </w:r>
    </w:p>
    <w:p w:rsidR="00A754C3" w:rsidRDefault="00A754C3">
      <w:pPr>
        <w:widowControl/>
        <w:numPr>
          <w:ilvl w:val="0"/>
          <w:numId w:val="11"/>
        </w:numPr>
        <w:tabs>
          <w:tab w:val="left" w:pos="72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Н-ТР133: Љиљан. М. Илић (труба +клавир)</w:t>
      </w: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p w:rsidR="00A754C3" w:rsidRDefault="00A754C3">
      <w:pPr>
        <w:rPr>
          <w:sz w:val="24"/>
          <w:szCs w:val="24"/>
        </w:rPr>
      </w:pPr>
    </w:p>
    <w:sectPr w:rsidR="00A754C3">
      <w:pgSz w:w="12240" w:h="15840"/>
      <w:pgMar w:top="720" w:right="720" w:bottom="720" w:left="720" w:header="720" w:footer="124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default"/>
  </w:font>
  <w:font w:name="Orto RNIDS">
    <w:panose1 w:val="00000000000000000000"/>
    <w:charset w:val="00"/>
    <w:family w:val="modern"/>
    <w:notTrueType/>
    <w:pitch w:val="variable"/>
    <w:sig w:usb0="8000026F" w:usb1="00000001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E119C"/>
    <w:multiLevelType w:val="multilevel"/>
    <w:tmpl w:val="058E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8375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08F4"/>
    <w:rsid w:val="00661468"/>
    <w:rsid w:val="006649F0"/>
    <w:rsid w:val="0067245D"/>
    <w:rsid w:val="0068470E"/>
    <w:rsid w:val="00695DCD"/>
    <w:rsid w:val="006A05CC"/>
    <w:rsid w:val="006A35A7"/>
    <w:rsid w:val="006E5E6D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754C3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D85FB3"/>
    <w:rsid w:val="1073482C"/>
    <w:rsid w:val="1B957C54"/>
    <w:rsid w:val="1E616604"/>
    <w:rsid w:val="38FA31CF"/>
    <w:rsid w:val="478D08F6"/>
    <w:rsid w:val="4FD51A86"/>
    <w:rsid w:val="520D363D"/>
    <w:rsid w:val="6B81094E"/>
    <w:rsid w:val="7B58375A"/>
    <w:rsid w:val="7B8B5F2D"/>
    <w:rsid w:val="7F40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1" w:count="267">
    <w:lsdException w:name="toc 2" w:qFormat="0"/>
    <w:lsdException w:name="toc 3" w:qFormat="0"/>
    <w:lsdException w:name="toc 4" w:qFormat="0"/>
    <w:lsdException w:name="toc 5" w:qFormat="0"/>
    <w:lsdException w:name="toc 8" w:qFormat="0"/>
    <w:lsdException w:name="endnote reference" w:qFormat="0"/>
    <w:lsdException w:name="Signature" w:qFormat="0"/>
    <w:lsdException w:name="Default Paragraph Font" w:semiHidden="1"/>
    <w:lsdException w:name="Salutation" w:qFormat="0"/>
    <w:lsdException w:name="Date" w:qFormat="0"/>
    <w:lsdException w:name="Plain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3" w:qFormat="0"/>
    <w:lsdException w:name="Table Colorful 2" w:qFormat="0"/>
    <w:lsdException w:name="Table Colorful 3" w:qFormat="0"/>
    <w:lsdException w:name="Table Columns 1" w:qFormat="0"/>
    <w:lsdException w:name="Table Columns 5" w:qFormat="0"/>
    <w:lsdException w:name="Table Grid 1" w:qFormat="0"/>
    <w:lsdException w:name="Table Grid 3" w:qFormat="0"/>
    <w:lsdException w:name="Table Grid 5" w:qFormat="0"/>
    <w:lsdException w:name="Table Grid 8" w:qFormat="0"/>
    <w:lsdException w:name="Table List 4" w:qFormat="0"/>
    <w:lsdException w:name="Table 3D effects 2" w:qFormat="0"/>
    <w:lsdException w:name="Table Web 3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Open Sans" w:cs="Orto RNIDS"/>
      <w:sz w:val="44"/>
      <w:szCs w:val="4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101"/>
      <w:ind w:left="863" w:right="1300"/>
      <w:jc w:val="center"/>
      <w:outlineLvl w:val="0"/>
    </w:pPr>
    <w:rPr>
      <w:rFonts w:cs="Open Sans"/>
      <w:b/>
      <w:bCs/>
      <w:sz w:val="60"/>
      <w:szCs w:val="60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ind w:left="629"/>
      <w:outlineLvl w:val="2"/>
    </w:pPr>
    <w:rPr>
      <w:rFonts w:cs="Open San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spacing w:line="280" w:lineRule="exact"/>
      <w:ind w:left="1192" w:hanging="239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1"/>
    <w:rPr>
      <w:rFonts w:ascii="Times New Roman" w:eastAsia="Open Sans" w:hAnsi="Times New Roman" w:cs="Open Sans"/>
      <w:bCs/>
      <w:sz w:val="22"/>
      <w:szCs w:val="22"/>
      <w:lang w:val="en-US" w:eastAsia="en-US" w:bidi="ar-SA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next w:val="Normal"/>
    <w:qFormat/>
    <w:rPr>
      <w:rFonts w:cs="Open Sans"/>
      <w:sz w:val="20"/>
      <w:szCs w:val="20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qFormat/>
    <w:rPr>
      <w:i/>
      <w:iCs/>
    </w:rPr>
  </w:style>
  <w:style w:type="character" w:styleId="HTMLCode">
    <w:name w:val="HTML Code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Pr>
      <w:i/>
      <w:iCs/>
    </w:rPr>
  </w:style>
  <w:style w:type="character" w:styleId="HTMLKeyboard">
    <w:name w:val="HTML Keyboard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qFormat/>
    <w:rPr>
      <w:rFonts w:ascii="Courier New" w:hAnsi="Courier New" w:cs="Courier New"/>
    </w:rPr>
  </w:style>
  <w:style w:type="character" w:styleId="HTMLTypewriter">
    <w:name w:val="HTML Typewriter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  <w:tabs>
        <w:tab w:val="left" w:pos="360"/>
      </w:tabs>
    </w:pPr>
  </w:style>
  <w:style w:type="paragraph" w:styleId="ListBullet2">
    <w:name w:val="List Bullet 2"/>
    <w:basedOn w:val="Normal"/>
    <w:qFormat/>
    <w:pPr>
      <w:numPr>
        <w:numId w:val="2"/>
      </w:numPr>
      <w:tabs>
        <w:tab w:val="left" w:pos="780"/>
      </w:tabs>
    </w:pPr>
  </w:style>
  <w:style w:type="paragraph" w:styleId="ListBullet3">
    <w:name w:val="List Bullet 3"/>
    <w:basedOn w:val="Normal"/>
    <w:qFormat/>
    <w:pPr>
      <w:numPr>
        <w:numId w:val="3"/>
      </w:numPr>
      <w:tabs>
        <w:tab w:val="left" w:pos="1200"/>
      </w:tabs>
    </w:pPr>
  </w:style>
  <w:style w:type="paragraph" w:styleId="ListBullet4">
    <w:name w:val="List Bullet 4"/>
    <w:basedOn w:val="Normal"/>
    <w:qFormat/>
    <w:pPr>
      <w:numPr>
        <w:numId w:val="4"/>
      </w:numPr>
      <w:tabs>
        <w:tab w:val="left" w:pos="1620"/>
      </w:tabs>
    </w:pPr>
  </w:style>
  <w:style w:type="paragraph" w:styleId="ListBullet5">
    <w:name w:val="List Bullet 5"/>
    <w:basedOn w:val="Normal"/>
    <w:qFormat/>
    <w:pPr>
      <w:numPr>
        <w:numId w:val="5"/>
      </w:numPr>
      <w:tabs>
        <w:tab w:val="left" w:pos="2040"/>
      </w:tabs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  <w:tabs>
        <w:tab w:val="left" w:pos="360"/>
      </w:tabs>
    </w:pPr>
  </w:style>
  <w:style w:type="paragraph" w:styleId="ListNumber2">
    <w:name w:val="List Number 2"/>
    <w:basedOn w:val="Normal"/>
    <w:qFormat/>
    <w:pPr>
      <w:numPr>
        <w:numId w:val="7"/>
      </w:numPr>
      <w:tabs>
        <w:tab w:val="left" w:pos="780"/>
      </w:tabs>
    </w:pPr>
  </w:style>
  <w:style w:type="paragraph" w:styleId="ListNumber3">
    <w:name w:val="List Number 3"/>
    <w:basedOn w:val="Normal"/>
    <w:qFormat/>
    <w:pPr>
      <w:numPr>
        <w:numId w:val="8"/>
      </w:numPr>
      <w:tabs>
        <w:tab w:val="left" w:pos="1200"/>
      </w:tabs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620"/>
      </w:tabs>
    </w:pPr>
  </w:style>
  <w:style w:type="paragraph" w:styleId="ListNumber5">
    <w:name w:val="List Number 5"/>
    <w:basedOn w:val="Normal"/>
    <w:qFormat/>
    <w:pPr>
      <w:numPr>
        <w:numId w:val="10"/>
      </w:numPr>
      <w:tabs>
        <w:tab w:val="left" w:pos="2040"/>
      </w:tabs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qFormat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1" w:count="267">
    <w:lsdException w:name="toc 2" w:qFormat="0"/>
    <w:lsdException w:name="toc 3" w:qFormat="0"/>
    <w:lsdException w:name="toc 4" w:qFormat="0"/>
    <w:lsdException w:name="toc 5" w:qFormat="0"/>
    <w:lsdException w:name="toc 8" w:qFormat="0"/>
    <w:lsdException w:name="endnote reference" w:qFormat="0"/>
    <w:lsdException w:name="Signature" w:qFormat="0"/>
    <w:lsdException w:name="Default Paragraph Font" w:semiHidden="1"/>
    <w:lsdException w:name="Salutation" w:qFormat="0"/>
    <w:lsdException w:name="Date" w:qFormat="0"/>
    <w:lsdException w:name="Plain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3" w:qFormat="0"/>
    <w:lsdException w:name="Table Colorful 2" w:qFormat="0"/>
    <w:lsdException w:name="Table Colorful 3" w:qFormat="0"/>
    <w:lsdException w:name="Table Columns 1" w:qFormat="0"/>
    <w:lsdException w:name="Table Columns 5" w:qFormat="0"/>
    <w:lsdException w:name="Table Grid 1" w:qFormat="0"/>
    <w:lsdException w:name="Table Grid 3" w:qFormat="0"/>
    <w:lsdException w:name="Table Grid 5" w:qFormat="0"/>
    <w:lsdException w:name="Table Grid 8" w:qFormat="0"/>
    <w:lsdException w:name="Table List 4" w:qFormat="0"/>
    <w:lsdException w:name="Table 3D effects 2" w:qFormat="0"/>
    <w:lsdException w:name="Table Web 3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Open Sans" w:cs="Orto RNIDS"/>
      <w:sz w:val="44"/>
      <w:szCs w:val="4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101"/>
      <w:ind w:left="863" w:right="1300"/>
      <w:jc w:val="center"/>
      <w:outlineLvl w:val="0"/>
    </w:pPr>
    <w:rPr>
      <w:rFonts w:cs="Open Sans"/>
      <w:b/>
      <w:bCs/>
      <w:sz w:val="60"/>
      <w:szCs w:val="60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ind w:left="629"/>
      <w:outlineLvl w:val="2"/>
    </w:pPr>
    <w:rPr>
      <w:rFonts w:cs="Open San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spacing w:line="280" w:lineRule="exact"/>
      <w:ind w:left="1192" w:hanging="239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1"/>
    <w:rPr>
      <w:rFonts w:ascii="Times New Roman" w:eastAsia="Open Sans" w:hAnsi="Times New Roman" w:cs="Open Sans"/>
      <w:bCs/>
      <w:sz w:val="22"/>
      <w:szCs w:val="22"/>
      <w:lang w:val="en-US" w:eastAsia="en-US" w:bidi="ar-SA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next w:val="Normal"/>
    <w:qFormat/>
    <w:rPr>
      <w:rFonts w:cs="Open Sans"/>
      <w:sz w:val="20"/>
      <w:szCs w:val="20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qFormat/>
    <w:rPr>
      <w:i/>
      <w:iCs/>
    </w:rPr>
  </w:style>
  <w:style w:type="character" w:styleId="HTMLCode">
    <w:name w:val="HTML Code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Pr>
      <w:i/>
      <w:iCs/>
    </w:rPr>
  </w:style>
  <w:style w:type="character" w:styleId="HTMLKeyboard">
    <w:name w:val="HTML Keyboard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qFormat/>
    <w:rPr>
      <w:rFonts w:ascii="Courier New" w:hAnsi="Courier New" w:cs="Courier New"/>
    </w:rPr>
  </w:style>
  <w:style w:type="character" w:styleId="HTMLTypewriter">
    <w:name w:val="HTML Typewriter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  <w:tabs>
        <w:tab w:val="left" w:pos="360"/>
      </w:tabs>
    </w:pPr>
  </w:style>
  <w:style w:type="paragraph" w:styleId="ListBullet2">
    <w:name w:val="List Bullet 2"/>
    <w:basedOn w:val="Normal"/>
    <w:qFormat/>
    <w:pPr>
      <w:numPr>
        <w:numId w:val="2"/>
      </w:numPr>
      <w:tabs>
        <w:tab w:val="left" w:pos="780"/>
      </w:tabs>
    </w:pPr>
  </w:style>
  <w:style w:type="paragraph" w:styleId="ListBullet3">
    <w:name w:val="List Bullet 3"/>
    <w:basedOn w:val="Normal"/>
    <w:qFormat/>
    <w:pPr>
      <w:numPr>
        <w:numId w:val="3"/>
      </w:numPr>
      <w:tabs>
        <w:tab w:val="left" w:pos="1200"/>
      </w:tabs>
    </w:pPr>
  </w:style>
  <w:style w:type="paragraph" w:styleId="ListBullet4">
    <w:name w:val="List Bullet 4"/>
    <w:basedOn w:val="Normal"/>
    <w:qFormat/>
    <w:pPr>
      <w:numPr>
        <w:numId w:val="4"/>
      </w:numPr>
      <w:tabs>
        <w:tab w:val="left" w:pos="1620"/>
      </w:tabs>
    </w:pPr>
  </w:style>
  <w:style w:type="paragraph" w:styleId="ListBullet5">
    <w:name w:val="List Bullet 5"/>
    <w:basedOn w:val="Normal"/>
    <w:qFormat/>
    <w:pPr>
      <w:numPr>
        <w:numId w:val="5"/>
      </w:numPr>
      <w:tabs>
        <w:tab w:val="left" w:pos="2040"/>
      </w:tabs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  <w:tabs>
        <w:tab w:val="left" w:pos="360"/>
      </w:tabs>
    </w:pPr>
  </w:style>
  <w:style w:type="paragraph" w:styleId="ListNumber2">
    <w:name w:val="List Number 2"/>
    <w:basedOn w:val="Normal"/>
    <w:qFormat/>
    <w:pPr>
      <w:numPr>
        <w:numId w:val="7"/>
      </w:numPr>
      <w:tabs>
        <w:tab w:val="left" w:pos="780"/>
      </w:tabs>
    </w:pPr>
  </w:style>
  <w:style w:type="paragraph" w:styleId="ListNumber3">
    <w:name w:val="List Number 3"/>
    <w:basedOn w:val="Normal"/>
    <w:qFormat/>
    <w:pPr>
      <w:numPr>
        <w:numId w:val="8"/>
      </w:numPr>
      <w:tabs>
        <w:tab w:val="left" w:pos="1200"/>
      </w:tabs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620"/>
      </w:tabs>
    </w:pPr>
  </w:style>
  <w:style w:type="paragraph" w:styleId="ListNumber5">
    <w:name w:val="List Number 5"/>
    <w:basedOn w:val="Normal"/>
    <w:qFormat/>
    <w:pPr>
      <w:numPr>
        <w:numId w:val="10"/>
      </w:numPr>
      <w:tabs>
        <w:tab w:val="left" w:pos="2040"/>
      </w:tabs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qFormat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one" w:sz="0" w:space="0" w:color="auto"/>
          <w:insideV w:val="single" w:sz="8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one" w:sz="0" w:space="0" w:color="auto"/>
          <w:bottom w:val="single" w:sz="8" w:space="0" w:color="C0504D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one" w:sz="0" w:space="0" w:color="auto"/>
          <w:bottom w:val="single" w:sz="8" w:space="0" w:color="9BBB59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one" w:sz="0" w:space="0" w:color="auto"/>
          <w:bottom w:val="single" w:sz="8" w:space="0" w:color="8064A2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one" w:sz="0" w:space="0" w:color="auto"/>
          <w:bottom w:val="single" w:sz="8" w:space="0" w:color="4BACC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one" w:sz="0" w:space="0" w:color="auto"/>
          <w:bottom w:val="single" w:sz="8" w:space="0" w:color="F7964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tcBorders>
          <w:top w:val="nil"/>
          <w:left w:val="none" w:sz="0" w:space="0" w:color="auto"/>
          <w:bottom w:val="nil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  <w:tl2br w:val="none" w:sz="0" w:space="0" w:color="auto"/>
          <w:tr2bl w:val="none" w:sz="0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single" w:sz="8" w:space="0" w:color="FFFFFF"/>
          <w:bottom w:val="none" w:sz="0" w:space="0" w:color="auto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2</cp:revision>
  <dcterms:created xsi:type="dcterms:W3CDTF">2025-05-15T10:54:00Z</dcterms:created>
  <dcterms:modified xsi:type="dcterms:W3CDTF">2025-05-15T10:54:00Z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7B1812B5F4FD4D4E8B6993B40694C327_11</vt:lpwstr>
  </property>
</Properties>
</file>